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2C" w:rsidRDefault="002B30D7" w:rsidP="004938FB">
      <w:pPr>
        <w:pStyle w:val="Nagwek1"/>
        <w:jc w:val="center"/>
      </w:pPr>
      <w:r>
        <w:t>KARTA ZGŁOSZENIA UCZESTNICTWA</w:t>
      </w:r>
      <w:r>
        <w:br/>
        <w:t>KFOKA – Edycja 2026</w:t>
      </w:r>
    </w:p>
    <w:p w:rsidR="00C30C2C" w:rsidRDefault="002B30D7" w:rsidP="004938FB">
      <w:pPr>
        <w:jc w:val="center"/>
      </w:pPr>
      <w:r>
        <w:rPr>
          <w:b/>
        </w:rPr>
        <w:t>Konarzyński Festiwal Otwarty Kabaretów Amatorskich</w:t>
      </w:r>
      <w:r>
        <w:rPr>
          <w:b/>
        </w:rPr>
        <w:br/>
      </w:r>
      <w:r>
        <w:t>Prosimy o czytelne wypełnienie formularza.</w:t>
      </w:r>
      <w:r>
        <w:br/>
      </w:r>
      <w:r>
        <w:br/>
      </w:r>
    </w:p>
    <w:p w:rsidR="00C30C2C" w:rsidRDefault="002B30D7">
      <w:pPr>
        <w:pStyle w:val="Nagwek2"/>
      </w:pPr>
      <w:r>
        <w:t>I. DANE UCZESTNIKA / ZESPOŁU</w:t>
      </w:r>
    </w:p>
    <w:p w:rsidR="00C30C2C" w:rsidRDefault="002B30D7">
      <w:r>
        <w:t>Nazwa zespołu / Imię i nazwisko wykonawcy: ________________________________</w:t>
      </w:r>
    </w:p>
    <w:p w:rsidR="00C30C2C" w:rsidRDefault="002B30D7">
      <w:proofErr w:type="spellStart"/>
      <w:r>
        <w:t>Kategoria</w:t>
      </w:r>
      <w:proofErr w:type="spellEnd"/>
      <w:r>
        <w:t xml:space="preserve"> (</w:t>
      </w:r>
      <w:proofErr w:type="spellStart"/>
      <w:r>
        <w:t>zaznaczyć</w:t>
      </w:r>
      <w:proofErr w:type="spellEnd"/>
      <w:r>
        <w:t>):</w:t>
      </w:r>
      <w:r w:rsidR="004938FB">
        <w:tab/>
      </w:r>
      <w:r w:rsidR="004938FB">
        <w:tab/>
      </w:r>
      <w:r>
        <w:t xml:space="preserve"> ☐ Stand-up</w:t>
      </w:r>
      <w:r w:rsidR="004938FB">
        <w:tab/>
      </w:r>
      <w:r>
        <w:t xml:space="preserve"> ☐ </w:t>
      </w:r>
      <w:proofErr w:type="spellStart"/>
      <w:r>
        <w:t>Scenka</w:t>
      </w:r>
      <w:proofErr w:type="spellEnd"/>
      <w:r>
        <w:t xml:space="preserve"> </w:t>
      </w:r>
      <w:proofErr w:type="spellStart"/>
      <w:r>
        <w:t>dzieci</w:t>
      </w:r>
      <w:proofErr w:type="spellEnd"/>
      <w:r>
        <w:t>/</w:t>
      </w:r>
      <w:proofErr w:type="spellStart"/>
      <w:r>
        <w:t>młodzież</w:t>
      </w:r>
      <w:proofErr w:type="spellEnd"/>
      <w:r>
        <w:t xml:space="preserve"> </w:t>
      </w:r>
      <w:r w:rsidR="004938FB">
        <w:tab/>
      </w:r>
      <w:r>
        <w:t xml:space="preserve">☐ </w:t>
      </w:r>
      <w:proofErr w:type="spellStart"/>
      <w:r>
        <w:t>Scenka</w:t>
      </w:r>
      <w:proofErr w:type="spellEnd"/>
      <w:r>
        <w:t xml:space="preserve"> </w:t>
      </w:r>
      <w:proofErr w:type="spellStart"/>
      <w:r>
        <w:t>dorośli</w:t>
      </w:r>
      <w:proofErr w:type="spellEnd"/>
      <w:r w:rsidR="004938FB">
        <w:t>/mix</w:t>
      </w:r>
    </w:p>
    <w:p w:rsidR="00C30C2C" w:rsidRDefault="002B30D7">
      <w:r>
        <w:t>Liczba osób w zespole: ________________________________</w:t>
      </w:r>
    </w:p>
    <w:p w:rsidR="00C30C2C" w:rsidRDefault="004938FB">
      <w:proofErr w:type="spellStart"/>
      <w:r>
        <w:t>Wiek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: </w:t>
      </w:r>
      <w:proofErr w:type="spellStart"/>
      <w:r>
        <w:t>od</w:t>
      </w:r>
      <w:r w:rsidR="002B30D7">
        <w:t>________________</w:t>
      </w:r>
      <w:r>
        <w:t>do</w:t>
      </w:r>
      <w:proofErr w:type="spellEnd"/>
      <w:r w:rsidR="002B30D7">
        <w:t>_____________</w:t>
      </w:r>
    </w:p>
    <w:p w:rsidR="00C30C2C" w:rsidRDefault="002B30D7">
      <w:r>
        <w:t>Imię i nazwisko opiekuna (jeśli dotyczy): ________________________________</w:t>
      </w:r>
    </w:p>
    <w:p w:rsidR="00C30C2C" w:rsidRDefault="002B30D7">
      <w:pPr>
        <w:pStyle w:val="Nagwek2"/>
      </w:pPr>
      <w:r>
        <w:t>II. DANE KONTAKTOWE</w:t>
      </w:r>
    </w:p>
    <w:p w:rsidR="00C30C2C" w:rsidRDefault="002B30D7">
      <w:r>
        <w:t>Adres zamieszkania: _________________________________________________</w:t>
      </w:r>
    </w:p>
    <w:p w:rsidR="00C30C2C" w:rsidRDefault="002B30D7">
      <w:r>
        <w:t>Telefon kontaktowy: _________________________________________________</w:t>
      </w:r>
    </w:p>
    <w:p w:rsidR="00C30C2C" w:rsidRDefault="002B30D7">
      <w:r>
        <w:t>Adres e-mail: _________________________________________________</w:t>
      </w:r>
    </w:p>
    <w:p w:rsidR="00C30C2C" w:rsidRDefault="002B30D7">
      <w:pPr>
        <w:pStyle w:val="Nagwek2"/>
      </w:pPr>
      <w:r>
        <w:t>III. INFORMACJE O WYSTĘPIE</w:t>
      </w:r>
    </w:p>
    <w:p w:rsidR="00C30C2C" w:rsidRDefault="002B30D7">
      <w:r>
        <w:t>Tytuł programu / występu: _____________________________________________</w:t>
      </w:r>
    </w:p>
    <w:p w:rsidR="00C30C2C" w:rsidRDefault="002B30D7">
      <w:proofErr w:type="spellStart"/>
      <w:r>
        <w:t>Czas</w:t>
      </w:r>
      <w:proofErr w:type="spellEnd"/>
      <w:r>
        <w:t xml:space="preserve"> </w:t>
      </w:r>
      <w:proofErr w:type="spellStart"/>
      <w:r>
        <w:t>trwania</w:t>
      </w:r>
      <w:proofErr w:type="spellEnd"/>
      <w:r>
        <w:t xml:space="preserve"> </w:t>
      </w:r>
      <w:proofErr w:type="spellStart"/>
      <w:r>
        <w:t>występu</w:t>
      </w:r>
      <w:proofErr w:type="spellEnd"/>
      <w:r>
        <w:t xml:space="preserve"> (</w:t>
      </w:r>
      <w:proofErr w:type="spellStart"/>
      <w:r>
        <w:t>scenka</w:t>
      </w:r>
      <w:proofErr w:type="spellEnd"/>
      <w:r>
        <w:t xml:space="preserve"> max. 10 min, stand-up max 5 </w:t>
      </w:r>
      <w:proofErr w:type="spellStart"/>
      <w:r>
        <w:t>minut</w:t>
      </w:r>
      <w:proofErr w:type="spellEnd"/>
      <w:r>
        <w:t>): ________________________</w:t>
      </w:r>
    </w:p>
    <w:p w:rsidR="00C30C2C" w:rsidRDefault="002B30D7">
      <w:r>
        <w:t>Krótki opis występu:</w:t>
      </w:r>
    </w:p>
    <w:p w:rsidR="00C30C2C" w:rsidRDefault="002B30D7">
      <w:r>
        <w:t>______________________________________________________________________</w:t>
      </w:r>
    </w:p>
    <w:p w:rsidR="00C30C2C" w:rsidRDefault="002B30D7">
      <w:r>
        <w:t>______________________________________________________________________</w:t>
      </w:r>
    </w:p>
    <w:p w:rsidR="00C30C2C" w:rsidRDefault="002B30D7">
      <w:pPr>
        <w:pStyle w:val="Nagwek2"/>
      </w:pPr>
      <w:r>
        <w:t>IV. POTRZEBY TECHNICZNE</w:t>
      </w:r>
    </w:p>
    <w:p w:rsidR="00C30C2C" w:rsidRDefault="002B30D7">
      <w:r>
        <w:t>☐ Mikrofon bezprzewodowy</w:t>
      </w:r>
    </w:p>
    <w:p w:rsidR="00C30C2C" w:rsidRDefault="002B30D7">
      <w:r>
        <w:t>☐ Mikrofon przewodowy</w:t>
      </w:r>
    </w:p>
    <w:p w:rsidR="00C30C2C" w:rsidRDefault="002B30D7">
      <w:r>
        <w:t>☐ Odtwarzanie podkładu muzycznego</w:t>
      </w:r>
    </w:p>
    <w:p w:rsidR="00C30C2C" w:rsidRDefault="002B30D7">
      <w:r>
        <w:t>☐ Inne (jakie?): ________________________________________________</w:t>
      </w:r>
    </w:p>
    <w:p w:rsidR="00C30C2C" w:rsidRDefault="002B30D7">
      <w:pPr>
        <w:pStyle w:val="Nagwek2"/>
      </w:pPr>
      <w:r>
        <w:t>V. OŚWIADCZENIA</w:t>
      </w:r>
    </w:p>
    <w:p w:rsidR="00C30C2C" w:rsidRDefault="002B30D7">
      <w:r>
        <w:t>1. Oświadczam, że zapoznałem(-am) się z Regulaminem KFOKA</w:t>
      </w:r>
      <w:r w:rsidR="004938FB">
        <w:t xml:space="preserve"> 2026 </w:t>
      </w:r>
      <w:proofErr w:type="spellStart"/>
      <w:r w:rsidR="004938FB">
        <w:t>i</w:t>
      </w:r>
      <w:proofErr w:type="spellEnd"/>
      <w:r w:rsidR="004938FB">
        <w:t xml:space="preserve"> </w:t>
      </w:r>
      <w:proofErr w:type="spellStart"/>
      <w:r w:rsidR="004938FB">
        <w:t>akceptuję</w:t>
      </w:r>
      <w:proofErr w:type="spellEnd"/>
      <w:r w:rsidR="004938FB">
        <w:t xml:space="preserve"> </w:t>
      </w:r>
      <w:proofErr w:type="spellStart"/>
      <w:r w:rsidR="004938FB">
        <w:t>jego</w:t>
      </w:r>
      <w:proofErr w:type="spellEnd"/>
      <w:r w:rsidR="004938FB">
        <w:t xml:space="preserve"> </w:t>
      </w:r>
      <w:proofErr w:type="spellStart"/>
      <w:r w:rsidR="004938FB">
        <w:t>warunki</w:t>
      </w:r>
      <w:proofErr w:type="spellEnd"/>
      <w:r w:rsidR="004938FB">
        <w:t>.</w:t>
      </w:r>
    </w:p>
    <w:p w:rsidR="00C30C2C" w:rsidRDefault="002B30D7">
      <w:r>
        <w:t>2. Wyrażam zgodę na przetwarzanie danych osobowych oraz wykorzystanie wizerunku w celach promocyjnych festiwalu.</w:t>
      </w:r>
      <w:r>
        <w:br/>
      </w:r>
      <w:r>
        <w:br/>
      </w:r>
      <w:proofErr w:type="spellStart"/>
      <w:r>
        <w:t>Miejscowość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data: </w:t>
      </w:r>
      <w:r w:rsidR="004938FB">
        <w:t xml:space="preserve">____________________     </w:t>
      </w:r>
      <w:bookmarkStart w:id="0" w:name="_GoBack"/>
      <w:bookmarkEnd w:id="0"/>
      <w:proofErr w:type="spellStart"/>
      <w:r>
        <w:t>Podpis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/ </w:t>
      </w:r>
      <w:proofErr w:type="spellStart"/>
      <w:r>
        <w:t>opiekuna</w:t>
      </w:r>
      <w:proofErr w:type="spellEnd"/>
      <w:r>
        <w:t>: ________________________________</w:t>
      </w:r>
      <w:r>
        <w:br/>
      </w:r>
    </w:p>
    <w:sectPr w:rsidR="00C30C2C" w:rsidSect="004938FB">
      <w:pgSz w:w="12240" w:h="15840"/>
      <w:pgMar w:top="284" w:right="1041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B30D7"/>
    <w:rsid w:val="00326F90"/>
    <w:rsid w:val="004938FB"/>
    <w:rsid w:val="00AA1D8D"/>
    <w:rsid w:val="00B47730"/>
    <w:rsid w:val="00C30C2C"/>
    <w:rsid w:val="00CB0664"/>
    <w:rsid w:val="00D16A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AFE24E-46D2-4699-AD45-66C3B520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4</cp:revision>
  <cp:lastPrinted>2026-02-24T07:00:00Z</cp:lastPrinted>
  <dcterms:created xsi:type="dcterms:W3CDTF">2026-02-20T12:34:00Z</dcterms:created>
  <dcterms:modified xsi:type="dcterms:W3CDTF">2026-02-24T12:43:00Z</dcterms:modified>
</cp:coreProperties>
</file>